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896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0067-01-2025-004052-17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Хлуднева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Сергея Владимировича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уроженца </w:t>
      </w:r>
      <w:r>
        <w:rPr>
          <w:rStyle w:val="cat-UserDefinedgrp-29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гражданина РФ, проживающего по адресу: </w:t>
      </w:r>
      <w:r>
        <w:rPr>
          <w:rStyle w:val="cat-UserDefinedgrp-30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паспорт </w:t>
      </w:r>
      <w:r>
        <w:rPr>
          <w:rStyle w:val="cat-UserDefinedgrp-31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генеральным директором </w:t>
      </w:r>
      <w:r>
        <w:rPr>
          <w:rStyle w:val="cat-UserDefinedgrp-32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расположенного по адресу: </w:t>
      </w:r>
      <w:r>
        <w:rPr>
          <w:rStyle w:val="cat-UserDefinedgrp-33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UserDefinedgrp-34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Хлуднев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35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26.02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5"/>
          <w:szCs w:val="25"/>
        </w:rPr>
        <w:t>взносам за 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срок предоставления к</w:t>
      </w:r>
      <w:r>
        <w:rPr>
          <w:rFonts w:ascii="Times New Roman" w:eastAsia="Times New Roman" w:hAnsi="Times New Roman" w:cs="Times New Roman"/>
          <w:sz w:val="25"/>
          <w:szCs w:val="25"/>
        </w:rPr>
        <w:t>ото</w:t>
      </w:r>
      <w:r>
        <w:rPr>
          <w:rFonts w:ascii="Times New Roman" w:eastAsia="Times New Roman" w:hAnsi="Times New Roman" w:cs="Times New Roman"/>
          <w:sz w:val="25"/>
          <w:szCs w:val="25"/>
        </w:rPr>
        <w:t>рого установлен не позднее 25.10.2024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Хлуднев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</w:t>
      </w:r>
      <w:r>
        <w:rPr>
          <w:rFonts w:ascii="Times New Roman" w:eastAsia="Times New Roman" w:hAnsi="Times New Roman" w:cs="Times New Roman"/>
          <w:sz w:val="25"/>
          <w:szCs w:val="25"/>
        </w:rPr>
        <w:t>ии рассмотрения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Хлуднева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Хлуднева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26044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09.06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</w:t>
      </w:r>
      <w:r>
        <w:rPr>
          <w:rFonts w:ascii="Times New Roman" w:eastAsia="Times New Roman" w:hAnsi="Times New Roman" w:cs="Times New Roman"/>
          <w:sz w:val="25"/>
          <w:szCs w:val="25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5"/>
          <w:szCs w:val="25"/>
        </w:rPr>
        <w:t>8.01.2025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составлении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Хлуднева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Хлуднева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Хлуднева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Сергея Владимировича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</w:t>
      </w:r>
      <w:r>
        <w:rPr>
          <w:rFonts w:ascii="Times New Roman" w:eastAsia="Times New Roman" w:hAnsi="Times New Roman" w:cs="Times New Roman"/>
          <w:sz w:val="25"/>
          <w:szCs w:val="25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896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4rplc-23">
    <w:name w:val="cat-UserDefined grp-34 rplc-23"/>
    <w:basedOn w:val="DefaultParagraphFont"/>
  </w:style>
  <w:style w:type="character" w:customStyle="1" w:styleId="cat-UserDefinedgrp-35rplc-25">
    <w:name w:val="cat-UserDefined grp-35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